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GODHEAD - DOCTRINAL MASTERY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 Quote - What would _________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Nephi 12:48 - Who is the a "Perfect _________" to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 4:1-2 - Who doesn't want us to feel confident and sucessful?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Luke 22:39-44 Who offers Christ comfort during his struggles?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Nephi 2:27  You are free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is the ___________ between us and Heavenly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 5:16  How can share your light with others?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Nephi 11:11 - Who is speaking to the Nephites?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Nephi 3:7 - Read and decide one word to describe doctrinal mastery scripture.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 11:28  "Come unto me... and I will give you 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2 Nephi 26:33 what does "all are alike unto God?"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Quote- when disparaging remarks are said we are not living in __________  to the teachings of the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Nephi 18:20-21 What council does the Lord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Nephi 2:22-25  What might men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GODHEAD - DOCTRINAL MASTERY</dc:title>
  <dcterms:created xsi:type="dcterms:W3CDTF">2021-10-11T08:08:48Z</dcterms:created>
  <dcterms:modified xsi:type="dcterms:W3CDTF">2021-10-11T08:08:48Z</dcterms:modified>
</cp:coreProperties>
</file>