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GODLY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grain    </w:t>
      </w:r>
      <w:r>
        <w:t xml:space="preserve">   plenty    </w:t>
      </w:r>
      <w:r>
        <w:t xml:space="preserve">   brothers    </w:t>
      </w:r>
      <w:r>
        <w:t xml:space="preserve">   dreams    </w:t>
      </w:r>
      <w:r>
        <w:t xml:space="preserve">   famine    </w:t>
      </w:r>
      <w:r>
        <w:t xml:space="preserve">   Egypt    </w:t>
      </w:r>
      <w:r>
        <w:t xml:space="preserve">   Joseph    </w:t>
      </w:r>
      <w:r>
        <w:t xml:space="preserve">   kingdom    </w:t>
      </w:r>
      <w:r>
        <w:t xml:space="preserve">   Pharaoh    </w:t>
      </w:r>
      <w:r>
        <w:t xml:space="preserve">   problems    </w:t>
      </w:r>
      <w:r>
        <w:t xml:space="preserve">   prison    </w:t>
      </w:r>
      <w:r>
        <w:t xml:space="preserve">   kid    </w:t>
      </w:r>
      <w:r>
        <w:t xml:space="preserve">   Godly    </w:t>
      </w:r>
      <w:r>
        <w:t xml:space="preserve">   heal    </w:t>
      </w:r>
      <w:r>
        <w:t xml:space="preserve">   relationships    </w:t>
      </w:r>
      <w:r>
        <w:t xml:space="preserve">   forgive    </w:t>
      </w:r>
      <w:r>
        <w:t xml:space="preserve">   love    </w:t>
      </w:r>
      <w:r>
        <w:t xml:space="preserve">   responsible    </w:t>
      </w:r>
      <w:r>
        <w:t xml:space="preserve">   wisdom    </w:t>
      </w:r>
      <w:r>
        <w:t xml:space="preserve">   bad    </w:t>
      </w:r>
      <w:r>
        <w:t xml:space="preserve">   good    </w:t>
      </w:r>
      <w:r>
        <w:t xml:space="preserve">   favor    </w:t>
      </w:r>
      <w:r>
        <w:t xml:space="preserve">   seek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GODLY KID</dc:title>
  <dcterms:created xsi:type="dcterms:W3CDTF">2021-10-11T08:07:39Z</dcterms:created>
  <dcterms:modified xsi:type="dcterms:W3CDTF">2021-10-11T08:07:39Z</dcterms:modified>
</cp:coreProperties>
</file>