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GODMOTHER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Lil's new fairy godchild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the book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trainer and George's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Cinderella's 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GODMOTHER CHARACTERS</dc:title>
  <dcterms:created xsi:type="dcterms:W3CDTF">2021-10-11T08:08:10Z</dcterms:created>
  <dcterms:modified xsi:type="dcterms:W3CDTF">2021-10-11T08:08:10Z</dcterms:modified>
</cp:coreProperties>
</file>