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12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LOVETHYNEIGHBORASTHYSELF    </w:t>
      </w:r>
      <w:r>
        <w:t xml:space="preserve">   WITHALLTHYMIND    </w:t>
      </w:r>
      <w:r>
        <w:t xml:space="preserve">   WITHALLTHYSOUL    </w:t>
      </w:r>
      <w:r>
        <w:t xml:space="preserve">   WITHALLTHYHEART    </w:t>
      </w:r>
      <w:r>
        <w:t xml:space="preserve">   LOVETHELORDTHYGOD    </w:t>
      </w:r>
      <w:r>
        <w:t xml:space="preserve">   SHALTNOTCOVET    </w:t>
      </w:r>
      <w:r>
        <w:t xml:space="preserve">   NOTBEARFALSEWITNESS    </w:t>
      </w:r>
      <w:r>
        <w:t xml:space="preserve">   SHALTNOTSTEAL    </w:t>
      </w:r>
      <w:r>
        <w:t xml:space="preserve">   SHALTNOTCOMMITADULTRY    </w:t>
      </w:r>
      <w:r>
        <w:t xml:space="preserve">   SHALTNOTKILL    </w:t>
      </w:r>
      <w:r>
        <w:t xml:space="preserve">   HONORFATHERANDMOTHER    </w:t>
      </w:r>
      <w:r>
        <w:t xml:space="preserve">   KEEPSABBATHDAY    </w:t>
      </w:r>
      <w:r>
        <w:t xml:space="preserve">   DONOTUSEGODSNAMEINVAIN    </w:t>
      </w:r>
      <w:r>
        <w:t xml:space="preserve">   NO IDOLS    </w:t>
      </w:r>
      <w:r>
        <w:t xml:space="preserve">   NOOTHERGODS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12 COMMANDMENT</dc:title>
  <dcterms:created xsi:type="dcterms:W3CDTF">2021-10-11T08:08:16Z</dcterms:created>
  <dcterms:modified xsi:type="dcterms:W3CDTF">2021-10-11T08:08:16Z</dcterms:modified>
</cp:coreProperties>
</file>