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good luck, was associated with speed, was the messenger for Zeus and the other gods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agriculture, sister of Zeus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of all gods, ruler of Mount Olympus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love, mother of Eros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prophecy, medicine, music, art, law, beauty, and wisdom, twin of Artemis, son of Zeus –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moon and hunting, twin of Apollo, daughter of Zeus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 and earthquakes, often carrying a trident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 and warfare, daughter of Zeus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war, one of the twelve Olympians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architecture, daughter of Cronus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underworld, he isn’t actually evil –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Zeus, goddess of marriages, queen of heaven 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2021-10-11T08:07:56Z</dcterms:created>
  <dcterms:modified xsi:type="dcterms:W3CDTF">2021-10-11T08:07:56Z</dcterms:modified>
</cp:coreProperties>
</file>