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ALL EMBRACING LOVE JONAH 4:1-11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ATTITUDE    </w:t>
      </w:r>
      <w:r>
        <w:t xml:space="preserve">   BLIND    </w:t>
      </w:r>
      <w:r>
        <w:t xml:space="preserve">   BOOTH    </w:t>
      </w:r>
      <w:r>
        <w:t xml:space="preserve">   CONTROL    </w:t>
      </w:r>
      <w:r>
        <w:t xml:space="preserve">   CONVICTING    </w:t>
      </w:r>
      <w:r>
        <w:t xml:space="preserve">   DISGUST    </w:t>
      </w:r>
      <w:r>
        <w:t xml:space="preserve">   DISPLEASURE    </w:t>
      </w:r>
      <w:r>
        <w:t xml:space="preserve">   EMOTIONS    </w:t>
      </w:r>
      <w:r>
        <w:t xml:space="preserve">   GOURD    </w:t>
      </w:r>
      <w:r>
        <w:t xml:space="preserve">   GRACIOUS    </w:t>
      </w:r>
      <w:r>
        <w:t xml:space="preserve">   GRATITUDE    </w:t>
      </w:r>
      <w:r>
        <w:t xml:space="preserve">   GROWTH    </w:t>
      </w:r>
      <w:r>
        <w:t xml:space="preserve">   JONAH    </w:t>
      </w:r>
      <w:r>
        <w:t xml:space="preserve">   KINDNESS    </w:t>
      </w:r>
      <w:r>
        <w:t xml:space="preserve">   MERCIFUL    </w:t>
      </w:r>
      <w:r>
        <w:t xml:space="preserve">   PERISHED    </w:t>
      </w:r>
      <w:r>
        <w:t xml:space="preserve">   PRAYER    </w:t>
      </w:r>
      <w:r>
        <w:t xml:space="preserve">   PUNISHMENT    </w:t>
      </w:r>
      <w:r>
        <w:t xml:space="preserve">   QUESTION    </w:t>
      </w:r>
      <w:r>
        <w:t xml:space="preserve">   SHELTER    </w:t>
      </w:r>
      <w:r>
        <w:t xml:space="preserve">   SPIRITUAL    </w:t>
      </w:r>
      <w:r>
        <w:t xml:space="preserve">   VEHEMENT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ALL EMBRACING LOVE JONAH 4:1-11</dc:title>
  <dcterms:created xsi:type="dcterms:W3CDTF">2021-10-11T08:07:09Z</dcterms:created>
  <dcterms:modified xsi:type="dcterms:W3CDTF">2021-10-11T08:07:09Z</dcterms:modified>
</cp:coreProperties>
</file>