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COVENANT WITH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HOUSE    </w:t>
      </w:r>
      <w:r>
        <w:t xml:space="preserve">   KINGDOM    </w:t>
      </w:r>
      <w:r>
        <w:t xml:space="preserve">   PROMISE    </w:t>
      </w:r>
      <w:r>
        <w:t xml:space="preserve">   GOD    </w:t>
      </w:r>
      <w:r>
        <w:t xml:space="preserve">   HOPE    </w:t>
      </w:r>
      <w:r>
        <w:t xml:space="preserve">   BELIEVER    </w:t>
      </w:r>
      <w:r>
        <w:t xml:space="preserve">   THORNE    </w:t>
      </w:r>
      <w:r>
        <w:t xml:space="preserve">   EVERLASTING    </w:t>
      </w:r>
      <w:r>
        <w:t xml:space="preserve">   UNCONDITIONAL    </w:t>
      </w:r>
      <w:r>
        <w:t xml:space="preserve">   PEACE    </w:t>
      </w:r>
      <w:r>
        <w:t xml:space="preserve">   COVENANT    </w:t>
      </w:r>
      <w:r>
        <w:t xml:space="preserve">   PROPHET    </w:t>
      </w:r>
      <w:r>
        <w:t xml:space="preserve">   SERVANT    </w:t>
      </w:r>
      <w:r>
        <w:t xml:space="preserve">   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DAVID</dc:title>
  <dcterms:created xsi:type="dcterms:W3CDTF">2021-10-11T08:07:26Z</dcterms:created>
  <dcterms:modified xsi:type="dcterms:W3CDTF">2021-10-11T08:07:26Z</dcterms:modified>
</cp:coreProperties>
</file>