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GOD’S CREATION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Animals    </w:t>
      </w:r>
      <w:r>
        <w:t xml:space="preserve">   Beginning    </w:t>
      </w:r>
      <w:r>
        <w:t xml:space="preserve">   Bible    </w:t>
      </w:r>
      <w:r>
        <w:t xml:space="preserve">   Blessed    </w:t>
      </w:r>
      <w:r>
        <w:t xml:space="preserve">   Creation    </w:t>
      </w:r>
      <w:r>
        <w:t xml:space="preserve">   Creature    </w:t>
      </w:r>
      <w:r>
        <w:t xml:space="preserve">   Darkness    </w:t>
      </w:r>
      <w:r>
        <w:t xml:space="preserve">   Earth    </w:t>
      </w:r>
      <w:r>
        <w:t xml:space="preserve">   Eve    </w:t>
      </w:r>
      <w:r>
        <w:t xml:space="preserve">   Genesis    </w:t>
      </w:r>
      <w:r>
        <w:t xml:space="preserve">   God    </w:t>
      </w:r>
      <w:r>
        <w:t xml:space="preserve">   Heaven    </w:t>
      </w:r>
      <w:r>
        <w:t xml:space="preserve">   Land    </w:t>
      </w:r>
      <w:r>
        <w:t xml:space="preserve">   Light    </w:t>
      </w:r>
      <w:r>
        <w:t xml:space="preserve">   Moon    </w:t>
      </w:r>
      <w:r>
        <w:t xml:space="preserve">   Sea    </w:t>
      </w:r>
      <w:r>
        <w:t xml:space="preserve">   Seventh    </w:t>
      </w:r>
      <w:r>
        <w:t xml:space="preserve">   Sky    </w:t>
      </w:r>
      <w:r>
        <w:t xml:space="preserve">   Stars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CREATION </dc:title>
  <dcterms:created xsi:type="dcterms:W3CDTF">2021-10-11T08:08:50Z</dcterms:created>
  <dcterms:modified xsi:type="dcterms:W3CDTF">2021-10-11T08:08:50Z</dcterms:modified>
</cp:coreProperties>
</file>