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DISCIPLINARY LOVE-JONAH 1:7-17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HAD (    ) A GREAT FISH TO SWALLOW UP JONAH.  :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US NOT (    ) FOR THIS MANS LIFE. : 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 WROUGHT, AND WAS (             ) AGAINST THEM.      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WHOSE CAUSE THIS  (   ) IS UPON US?  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US CAST (    ) :7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KNOW THAT FOR MY SAKE THIS GREAT   (       )   IS UPON YOU.   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 FEARED THE LORD (    )   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ME UP, AND (     ) ME FORTH INTO THE SEA. 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 (       )  FROM HER RAGING. : 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   (    )    THE LORD. : 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FELL UPON (   ) :7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DISCIPLINARY LOVE-JONAH 1:7-17</dc:title>
  <dcterms:created xsi:type="dcterms:W3CDTF">2021-10-11T08:07:26Z</dcterms:created>
  <dcterms:modified xsi:type="dcterms:W3CDTF">2021-10-11T08:07:26Z</dcterms:modified>
</cp:coreProperties>
</file>