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ETERNAL PURPOSE FOR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DIANA    </w:t>
      </w:r>
      <w:r>
        <w:t xml:space="preserve">   TULIP    </w:t>
      </w:r>
      <w:r>
        <w:t xml:space="preserve">   THREE    </w:t>
      </w:r>
      <w:r>
        <w:t xml:space="preserve">   SEVEN    </w:t>
      </w:r>
      <w:r>
        <w:t xml:space="preserve">   RIGHTEOUSNESS    </w:t>
      </w:r>
      <w:r>
        <w:t xml:space="preserve">   CHRISTIANS    </w:t>
      </w:r>
      <w:r>
        <w:t xml:space="preserve">   GENTILES    </w:t>
      </w:r>
      <w:r>
        <w:t xml:space="preserve">   CIRCUMCISED    </w:t>
      </w:r>
      <w:r>
        <w:t xml:space="preserve">   STATE    </w:t>
      </w:r>
      <w:r>
        <w:t xml:space="preserve">   STANDING    </w:t>
      </w:r>
      <w:r>
        <w:t xml:space="preserve">   EPHESUS    </w:t>
      </w:r>
      <w:r>
        <w:t xml:space="preserve">   OBEDIENCE    </w:t>
      </w:r>
      <w:r>
        <w:t xml:space="preserve">   FIVE    </w:t>
      </w:r>
      <w:r>
        <w:t xml:space="preserve">   SECOND TIMOTHY    </w:t>
      </w:r>
      <w:r>
        <w:t xml:space="preserve">   PRISON    </w:t>
      </w:r>
      <w:r>
        <w:t xml:space="preserve">   SIXTY FOUR 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ETERNAL PURPOSE FOR THE CHURCH</dc:title>
  <dcterms:created xsi:type="dcterms:W3CDTF">2021-10-11T08:08:20Z</dcterms:created>
  <dcterms:modified xsi:type="dcterms:W3CDTF">2021-10-11T08:08:20Z</dcterms:modified>
</cp:coreProperties>
</file>