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HEROES HAVE COURAGE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WEB SHOOTERS    </w:t>
      </w:r>
      <w:r>
        <w:t xml:space="preserve">   IRON SUIT    </w:t>
      </w:r>
      <w:r>
        <w:t xml:space="preserve">   TRIDENT    </w:t>
      </w:r>
      <w:r>
        <w:t xml:space="preserve">   SHIELD    </w:t>
      </w:r>
      <w:r>
        <w:t xml:space="preserve">   WINGS    </w:t>
      </w:r>
      <w:r>
        <w:t xml:space="preserve">   LIGHT SABER    </w:t>
      </w:r>
      <w:r>
        <w:t xml:space="preserve">   ARROWS    </w:t>
      </w:r>
      <w:r>
        <w:t xml:space="preserve">   RING    </w:t>
      </w:r>
      <w:r>
        <w:t xml:space="preserve">   HAMMER    </w:t>
      </w:r>
      <w:r>
        <w:t xml:space="preserve">   UTILITY BELT    </w:t>
      </w:r>
      <w:r>
        <w:t xml:space="preserve">   CAPE    </w:t>
      </w:r>
      <w:r>
        <w:t xml:space="preserve">   MASK    </w:t>
      </w:r>
      <w:r>
        <w:t xml:space="preserve">   HERO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HEROES HAVE COURAGE !</dc:title>
  <dcterms:created xsi:type="dcterms:W3CDTF">2021-10-11T08:08:01Z</dcterms:created>
  <dcterms:modified xsi:type="dcterms:W3CDTF">2021-10-11T08:08:01Z</dcterms:modified>
</cp:coreProperties>
</file>