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HOUSE OF 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ALTER    </w:t>
      </w:r>
      <w:r>
        <w:t xml:space="preserve">   ARK OF THE COVENANT    </w:t>
      </w:r>
      <w:r>
        <w:t xml:space="preserve">   BLESSINGS    </w:t>
      </w:r>
      <w:r>
        <w:t xml:space="preserve">   DAVID    </w:t>
      </w:r>
      <w:r>
        <w:t xml:space="preserve">   EGYPT    </w:t>
      </w:r>
      <w:r>
        <w:t xml:space="preserve">   ELDERS    </w:t>
      </w:r>
      <w:r>
        <w:t xml:space="preserve">   FAITHFULNESS    </w:t>
      </w:r>
      <w:r>
        <w:t xml:space="preserve">   GLORY    </w:t>
      </w:r>
      <w:r>
        <w:t xml:space="preserve">   GOD    </w:t>
      </w:r>
      <w:r>
        <w:t xml:space="preserve">   HOLY    </w:t>
      </w:r>
      <w:r>
        <w:t xml:space="preserve">   ISRAEL    </w:t>
      </w:r>
      <w:r>
        <w:t xml:space="preserve">   JERUSALEM    </w:t>
      </w:r>
      <w:r>
        <w:t xml:space="preserve">   LORD    </w:t>
      </w:r>
      <w:r>
        <w:t xml:space="preserve">   MERCY    </w:t>
      </w:r>
      <w:r>
        <w:t xml:space="preserve">   NATHAN    </w:t>
      </w:r>
      <w:r>
        <w:t xml:space="preserve">   PRIESTS    </w:t>
      </w:r>
      <w:r>
        <w:t xml:space="preserve">   PROMISE    </w:t>
      </w:r>
      <w:r>
        <w:t xml:space="preserve">   SOLOMON    </w:t>
      </w:r>
      <w:r>
        <w:t xml:space="preserve">   TABLETS    </w:t>
      </w:r>
      <w:r>
        <w:t xml:space="preserve">   TEMPLE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HOUSE OF WORSHIP</dc:title>
  <dcterms:created xsi:type="dcterms:W3CDTF">2021-10-11T08:08:22Z</dcterms:created>
  <dcterms:modified xsi:type="dcterms:W3CDTF">2021-10-11T08:08:22Z</dcterms:modified>
</cp:coreProperties>
</file>