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JEWEL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DURABILITY    </w:t>
      </w:r>
      <w:r>
        <w:t xml:space="preserve">   BEAUTY    </w:t>
      </w:r>
      <w:r>
        <w:t xml:space="preserve">   VARIETY    </w:t>
      </w:r>
      <w:r>
        <w:t xml:space="preserve">   RARITY    </w:t>
      </w:r>
      <w:r>
        <w:t xml:space="preserve">   VALUE    </w:t>
      </w:r>
      <w:r>
        <w:t xml:space="preserve">   GRACE    </w:t>
      </w:r>
      <w:r>
        <w:t xml:space="preserve">   DIVINE    </w:t>
      </w:r>
      <w:r>
        <w:t xml:space="preserve">   FAVORED ONE    </w:t>
      </w:r>
      <w:r>
        <w:t xml:space="preserve">   PRECIOUS    </w:t>
      </w:r>
      <w:r>
        <w:t xml:space="preserve">   SHINING    </w:t>
      </w:r>
      <w:r>
        <w:t xml:space="preserve">   GLISTERING    </w:t>
      </w:r>
      <w:r>
        <w:t xml:space="preserve">   GODS DELIGHT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JEWEL</dc:title>
  <dcterms:created xsi:type="dcterms:W3CDTF">2021-10-11T08:08:03Z</dcterms:created>
  <dcterms:modified xsi:type="dcterms:W3CDTF">2021-10-11T08:08:03Z</dcterms:modified>
</cp:coreProperties>
</file>