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LOVE IS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GRACE    </w:t>
      </w:r>
      <w:r>
        <w:t xml:space="preserve">   FATHER    </w:t>
      </w:r>
      <w:r>
        <w:t xml:space="preserve">   CHRIST    </w:t>
      </w:r>
      <w:r>
        <w:t xml:space="preserve">   JESUS    </w:t>
      </w:r>
      <w:r>
        <w:t xml:space="preserve">   ETERNAL LIFE    </w:t>
      </w:r>
      <w:r>
        <w:t xml:space="preserve">   BELIEVES    </w:t>
      </w:r>
      <w:r>
        <w:t xml:space="preserve">   SON    </w:t>
      </w:r>
      <w:r>
        <w:t xml:space="preserve">   HIS    </w:t>
      </w:r>
      <w:r>
        <w:t xml:space="preserve">   GAVE    </w:t>
      </w:r>
      <w:r>
        <w:t xml:space="preserve">   WORLD    </w:t>
      </w:r>
      <w:r>
        <w:t xml:space="preserve">   FOREVER    </w:t>
      </w:r>
      <w:r>
        <w:t xml:space="preserve">   SAVE    </w:t>
      </w:r>
      <w:r>
        <w:t xml:space="preserve">   MIGHTY    </w:t>
      </w:r>
      <w:r>
        <w:t xml:space="preserve">   GOD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LOVE IS FOREVER</dc:title>
  <dcterms:created xsi:type="dcterms:W3CDTF">2021-10-11T08:08:36Z</dcterms:created>
  <dcterms:modified xsi:type="dcterms:W3CDTF">2021-10-11T08:08:36Z</dcterms:modified>
</cp:coreProperties>
</file>