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ADONAI    </w:t>
      </w:r>
      <w:r>
        <w:t xml:space="preserve">   EL ELYON    </w:t>
      </w:r>
      <w:r>
        <w:t xml:space="preserve">   EL OLAM    </w:t>
      </w:r>
      <w:r>
        <w:t xml:space="preserve">   EL SHADDAI    </w:t>
      </w:r>
      <w:r>
        <w:t xml:space="preserve">   ELOHIM    </w:t>
      </w:r>
      <w:r>
        <w:t xml:space="preserve">   GOD    </w:t>
      </w:r>
      <w:r>
        <w:t xml:space="preserve">   JEHOVAH JIREH    </w:t>
      </w:r>
      <w:r>
        <w:t xml:space="preserve">   JEHOVAH RAAH    </w:t>
      </w:r>
      <w:r>
        <w:t xml:space="preserve">   JEHOVAH RAPHA    </w:t>
      </w:r>
      <w:r>
        <w:t xml:space="preserve">   JEHOVAH SABAOTH    </w:t>
      </w:r>
      <w:r>
        <w:t xml:space="preserve">   JEHOVAH SHALOM    </w:t>
      </w:r>
      <w:r>
        <w:t xml:space="preserve">   JESUS CHRIST    </w:t>
      </w:r>
      <w:r>
        <w:t xml:space="preserve">   RABBI    </w:t>
      </w:r>
      <w:r>
        <w:t xml:space="preserve">   THE LAMB    </w:t>
      </w:r>
      <w:r>
        <w:t xml:space="preserve">   THE WORD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2021-10-11T08:07:53Z</dcterms:created>
  <dcterms:modified xsi:type="dcterms:W3CDTF">2021-10-11T08:07:53Z</dcterms:modified>
</cp:coreProperties>
</file>