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DEFENDER    </w:t>
      </w:r>
      <w:r>
        <w:t xml:space="preserve">   HELPER    </w:t>
      </w:r>
      <w:r>
        <w:t xml:space="preserve">   LOVE    </w:t>
      </w:r>
      <w:r>
        <w:t xml:space="preserve">   STRONGHOLD    </w:t>
      </w:r>
      <w:r>
        <w:t xml:space="preserve">   SALVATION    </w:t>
      </w:r>
      <w:r>
        <w:t xml:space="preserve">   SHIELD    </w:t>
      </w:r>
      <w:r>
        <w:t xml:space="preserve">   DELIVERER    </w:t>
      </w:r>
      <w:r>
        <w:t xml:space="preserve">   FORTRESS    </w:t>
      </w:r>
      <w:r>
        <w:t xml:space="preserve">   ROCK    </w:t>
      </w:r>
      <w:r>
        <w:t xml:space="preserve">   STRENGTH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NAME</dc:title>
  <dcterms:created xsi:type="dcterms:W3CDTF">2021-10-11T08:07:57Z</dcterms:created>
  <dcterms:modified xsi:type="dcterms:W3CDTF">2021-10-11T08:07:57Z</dcterms:modified>
</cp:coreProperties>
</file>