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GOD'S OF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AMON    </w:t>
      </w:r>
      <w:r>
        <w:t xml:space="preserve">   BASTET    </w:t>
      </w:r>
      <w:r>
        <w:t xml:space="preserve">   THOTH    </w:t>
      </w:r>
      <w:r>
        <w:t xml:space="preserve">   ANUBIS    </w:t>
      </w:r>
      <w:r>
        <w:t xml:space="preserve">   HATHOR    </w:t>
      </w:r>
      <w:r>
        <w:t xml:space="preserve">   RE    </w:t>
      </w:r>
      <w:r>
        <w:t xml:space="preserve">   PTAH    </w:t>
      </w:r>
      <w:r>
        <w:t xml:space="preserve">   SETH    </w:t>
      </w:r>
      <w:r>
        <w:t xml:space="preserve">   HORUS    </w:t>
      </w:r>
      <w:r>
        <w:t xml:space="preserve">   ISIS    </w:t>
      </w:r>
      <w:r>
        <w:t xml:space="preserve">   OSIRIS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OF EGYPT</dc:title>
  <dcterms:created xsi:type="dcterms:W3CDTF">2021-10-11T08:08:27Z</dcterms:created>
  <dcterms:modified xsi:type="dcterms:W3CDTF">2021-10-11T08:08:27Z</dcterms:modified>
</cp:coreProperties>
</file>