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GODS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goddess of scorpions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Goddess of hippos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protective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god of crocodiles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the air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goddess of the rivers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of funerals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the underworld and rebirth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 of the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the Avenger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goddess of the sky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the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vultures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wild baboons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magic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gods of dwarves </w:t>
            </w:r>
          </w:p>
        </w:tc>
      </w:tr>
    </w:tbl>
    <w:p>
      <w:pPr>
        <w:pStyle w:val="WordBankSmall"/>
      </w:pPr>
      <w:r>
        <w:t xml:space="preserve">   isis    </w:t>
      </w:r>
      <w:r>
        <w:t xml:space="preserve">   Osiris    </w:t>
      </w:r>
      <w:r>
        <w:t xml:space="preserve">   Ra     </w:t>
      </w:r>
      <w:r>
        <w:t xml:space="preserve">   Geb     </w:t>
      </w:r>
      <w:r>
        <w:t xml:space="preserve">   Nut     </w:t>
      </w:r>
      <w:r>
        <w:t xml:space="preserve">   Shu    </w:t>
      </w:r>
      <w:r>
        <w:t xml:space="preserve">   Set     </w:t>
      </w:r>
      <w:r>
        <w:t xml:space="preserve">   Nephthys    </w:t>
      </w:r>
      <w:r>
        <w:t xml:space="preserve">   Horus     </w:t>
      </w:r>
      <w:r>
        <w:t xml:space="preserve">   Cats     </w:t>
      </w:r>
      <w:r>
        <w:t xml:space="preserve">   Sobek    </w:t>
      </w:r>
      <w:r>
        <w:t xml:space="preserve">   Serqet     </w:t>
      </w:r>
      <w:r>
        <w:t xml:space="preserve">   Anubis     </w:t>
      </w:r>
      <w:r>
        <w:t xml:space="preserve">   Bes     </w:t>
      </w:r>
      <w:r>
        <w:t xml:space="preserve">   Khonsu    </w:t>
      </w:r>
      <w:r>
        <w:t xml:space="preserve">   Nekhbet    </w:t>
      </w:r>
      <w:r>
        <w:t xml:space="preserve">   BaBI     </w:t>
      </w:r>
      <w:r>
        <w:t xml:space="preserve">   Tawaret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OF EGYPT</dc:title>
  <dcterms:created xsi:type="dcterms:W3CDTF">2021-10-11T08:08:01Z</dcterms:created>
  <dcterms:modified xsi:type="dcterms:W3CDTF">2021-10-11T08:08:01Z</dcterms:modified>
</cp:coreProperties>
</file>