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PLAN FOR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CHOSEN    </w:t>
      </w:r>
      <w:r>
        <w:t xml:space="preserve">   ISAAC    </w:t>
      </w:r>
      <w:r>
        <w:t xml:space="preserve">   ESAU    </w:t>
      </w:r>
      <w:r>
        <w:t xml:space="preserve">   JACOB    </w:t>
      </w:r>
      <w:r>
        <w:t xml:space="preserve">   ISRAEL    </w:t>
      </w:r>
      <w:r>
        <w:t xml:space="preserve">   PLAN    </w:t>
      </w:r>
      <w:r>
        <w:t xml:space="preserve">   JEWS    </w:t>
      </w:r>
      <w:r>
        <w:t xml:space="preserve">   PRIVILEGE    </w:t>
      </w:r>
      <w:r>
        <w:t xml:space="preserve">   CHILDREN    </w:t>
      </w:r>
      <w:r>
        <w:t xml:space="preserve">   RULES    </w:t>
      </w:r>
      <w:r>
        <w:t xml:space="preserve">   SOVEREIGN    </w:t>
      </w:r>
      <w:r>
        <w:t xml:space="preserve">   PAUL    </w:t>
      </w:r>
      <w:r>
        <w:t xml:space="preserve">   MERCY    </w:t>
      </w:r>
      <w:r>
        <w:t xml:space="preserve">   PURPOSE    </w:t>
      </w:r>
      <w:r>
        <w:t xml:space="preserve">   FULFILL    </w:t>
      </w:r>
      <w:r>
        <w:t xml:space="preserve">   REBEKAH    </w:t>
      </w:r>
      <w:r>
        <w:t xml:space="preserve">   FLESH    </w:t>
      </w:r>
      <w:r>
        <w:t xml:space="preserve">   PROMISE    </w:t>
      </w:r>
      <w:r>
        <w:t xml:space="preserve">   ANGUISH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FOR ISRAEL</dc:title>
  <dcterms:created xsi:type="dcterms:W3CDTF">2021-10-11T08:07:21Z</dcterms:created>
  <dcterms:modified xsi:type="dcterms:W3CDTF">2021-10-11T08:07:21Z</dcterms:modified>
</cp:coreProperties>
</file>