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WOMAN EXTANT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Signifies the partnership between man and woman.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gift to Adam was for this purpose.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Rebekah's bride story presents her as a type of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of Noah's family survived this period.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her ___________  Satan's head is crushed.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changed her name from this to Sarah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Abraham's secondary wives were called this because of their status.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Rebekah's two sons.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Isaac's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Ishmael's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Bridal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comforted Abraham in his old 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Womb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Sarah and Rebekah were both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became the mother of all the living.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WOMAN EXTANT 2016</dc:title>
  <dcterms:created xsi:type="dcterms:W3CDTF">2021-10-11T08:07:17Z</dcterms:created>
  <dcterms:modified xsi:type="dcterms:W3CDTF">2021-10-11T08:07:17Z</dcterms:modified>
</cp:coreProperties>
</file>