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WONDERFUL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DEEP    </w:t>
      </w:r>
      <w:r>
        <w:t xml:space="preserve">   DWELL    </w:t>
      </w:r>
      <w:r>
        <w:t xml:space="preserve">   ESTABLISHED    </w:t>
      </w:r>
      <w:r>
        <w:t xml:space="preserve">   FAITH    </w:t>
      </w:r>
      <w:r>
        <w:t xml:space="preserve">   FULLNESS    </w:t>
      </w:r>
      <w:r>
        <w:t xml:space="preserve">   GOD    </w:t>
      </w:r>
      <w:r>
        <w:t xml:space="preserve">   HEARTS    </w:t>
      </w:r>
      <w:r>
        <w:t xml:space="preserve">   HIGH    </w:t>
      </w:r>
      <w:r>
        <w:t xml:space="preserve">   HOLY    </w:t>
      </w:r>
      <w:r>
        <w:t xml:space="preserve">   KNOWLEDGE    </w:t>
      </w:r>
      <w:r>
        <w:t xml:space="preserve">   LONG    </w:t>
      </w:r>
      <w:r>
        <w:t xml:space="preserve">   LOVE    </w:t>
      </w:r>
      <w:r>
        <w:t xml:space="preserve">   MEASURE    </w:t>
      </w:r>
      <w:r>
        <w:t xml:space="preserve">   PEOPLE    </w:t>
      </w:r>
      <w:r>
        <w:t xml:space="preserve">   POWER    </w:t>
      </w:r>
      <w:r>
        <w:t xml:space="preserve">   PRAY    </w:t>
      </w:r>
      <w:r>
        <w:t xml:space="preserve">   ROOTED    </w:t>
      </w:r>
      <w:r>
        <w:t xml:space="preserve">   SPIRIT    </w:t>
      </w:r>
      <w:r>
        <w:t xml:space="preserve">   STRENGTHEN    </w:t>
      </w:r>
      <w:r>
        <w:t xml:space="preserve">  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WONDERFUL WORLD</dc:title>
  <dcterms:created xsi:type="dcterms:W3CDTF">2021-10-11T08:07:56Z</dcterms:created>
  <dcterms:modified xsi:type="dcterms:W3CDTF">2021-10-11T08:07:56Z</dcterms:modified>
</cp:coreProperties>
</file>