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THANATOS    </w:t>
      </w:r>
      <w:r>
        <w:t xml:space="preserve">   HERMES    </w:t>
      </w:r>
      <w:r>
        <w:t xml:space="preserve">   ODYSSEUS    </w:t>
      </w:r>
      <w:r>
        <w:t xml:space="preserve">   ECHO    </w:t>
      </w:r>
      <w:r>
        <w:t xml:space="preserve">   ORPHEUS    </w:t>
      </w:r>
      <w:r>
        <w:t xml:space="preserve">   NARCISSUS    </w:t>
      </w:r>
      <w:r>
        <w:t xml:space="preserve">   MEDUSA    </w:t>
      </w:r>
      <w:r>
        <w:t xml:space="preserve">   PHAETON    </w:t>
      </w:r>
      <w:r>
        <w:t xml:space="preserve">   ICARUS    </w:t>
      </w:r>
      <w:r>
        <w:t xml:space="preserve">   DAEDALUS    </w:t>
      </w:r>
      <w:r>
        <w:t xml:space="preserve">   PERSEPHONE    </w:t>
      </w:r>
      <w:r>
        <w:t xml:space="preserve">   HERA    </w:t>
      </w:r>
      <w:r>
        <w:t xml:space="preserve">   HADES    </w:t>
      </w:r>
      <w:r>
        <w:t xml:space="preserve">   POSEIDON    </w:t>
      </w:r>
      <w:r>
        <w:t xml:space="preserve">   ZEUS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GODS</dc:title>
  <dcterms:created xsi:type="dcterms:W3CDTF">2021-10-11T08:08:41Z</dcterms:created>
  <dcterms:modified xsi:type="dcterms:W3CDTF">2021-10-11T08:08:41Z</dcterms:modified>
</cp:coreProperties>
</file>