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ALMIGHTY IS WORTHY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✨</w:t>
            </w:r>
          </w:p>
        </w:tc>
      </w:tr>
    </w:tbl>
    <w:p>
      <w:pPr>
        <w:pStyle w:val="WordBankLarge"/>
      </w:pPr>
      <w:r>
        <w:t xml:space="preserve">   I am not alone    </w:t>
      </w:r>
      <w:r>
        <w:t xml:space="preserve">   Let your LIGHT Shine    </w:t>
      </w:r>
      <w:r>
        <w:t xml:space="preserve">   Give Cheerfully    </w:t>
      </w:r>
      <w:r>
        <w:t xml:space="preserve">   Pick Up your Cross    </w:t>
      </w:r>
      <w:r>
        <w:t xml:space="preserve">   Sins Are DESPICABLE    </w:t>
      </w:r>
      <w:r>
        <w:t xml:space="preserve">   HIS Presence Is AMAZING    </w:t>
      </w:r>
      <w:r>
        <w:t xml:space="preserve">   The Great I AM Is Perfection    </w:t>
      </w:r>
      <w:r>
        <w:t xml:space="preserve">   My Eternal Father Loves me    </w:t>
      </w:r>
      <w:r>
        <w:t xml:space="preserve">   GOD Is HOLY And Magnificent    </w:t>
      </w:r>
      <w:r>
        <w:t xml:space="preserve">   The Sabbath Day ✨    </w:t>
      </w:r>
      <w:r>
        <w:t xml:space="preserve">   Fearfully Wonderfully Made    </w:t>
      </w:r>
      <w:r>
        <w:t xml:space="preserve">   Daughter Of The King    </w:t>
      </w:r>
      <w:r>
        <w:t xml:space="preserve">   GOD Almighty Of 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ALMIGHTY IS WORTHY</dc:title>
  <dcterms:created xsi:type="dcterms:W3CDTF">2021-10-11T08:08:13Z</dcterms:created>
  <dcterms:modified xsi:type="dcterms:W3CDTF">2021-10-11T08:08:13Z</dcterms:modified>
</cp:coreProperties>
</file>