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BROUGHT HIS PEOPLE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PEOPLE WERE SAD ABOUT THE REBUILDING OF THE TEMPLE, BUT MOST OF THE PEOPLE  _____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LED THE PEOPLE BACK TO JUDAH?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PEOPLE RETURNED THE FIRST THING THEY DID WAS BUILD AN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ISRAELITES WERE  TOLD  THEY WOULD BE CAPTIVE FOR _____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PART OF THE TEMPLE THEY REBUILT WAS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GOD BROUGHT THE PEOPLE BACK TO THEIR LAND THEY ________ THE PLACE WHERE THEY WORSHIPPED.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PROPHET TOLD THE PEOLE THEY WOULD BE TAKEN CAPTIVE?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ALTAR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BANISHED FROM YOUR COUNTRY IS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STORY TODAY IS FROM THE _____  ____________ OF THE BIBLE.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PEOPLE WERE IN CAPTIVITY IN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PEOPLE SACRIFICED TO GOD AND THEN THEY HAD A  ________ TO CLEBRATE BEINGHOME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MAN WHO LET THE PEOPLE RETURN TO THEIR HOMELAND WAS THE ____ OF PERSIA.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ALLOWED THE POEPLE TO LEAVE AND RETURN TO THEIR HOMELAND?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PEOPLE'S PLACE OF WORSHIP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BROUGHT HIS PEOPLE HOME</dc:title>
  <dcterms:created xsi:type="dcterms:W3CDTF">2021-10-11T08:08:09Z</dcterms:created>
  <dcterms:modified xsi:type="dcterms:W3CDTF">2021-10-11T08:08:09Z</dcterms:modified>
</cp:coreProperties>
</file>