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CALLED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SILVER    </w:t>
      </w:r>
      <w:r>
        <w:t xml:space="preserve">   WEPT    </w:t>
      </w:r>
      <w:r>
        <w:t xml:space="preserve">   SPIES    </w:t>
      </w:r>
      <w:r>
        <w:t xml:space="preserve">   CUSTODY    </w:t>
      </w:r>
      <w:r>
        <w:t xml:space="preserve">   BROTHERS    </w:t>
      </w:r>
      <w:r>
        <w:t xml:space="preserve">   JOSEPH    </w:t>
      </w:r>
      <w:r>
        <w:t xml:space="preserve">   DREAM    </w:t>
      </w:r>
      <w:r>
        <w:t xml:space="preserve">   JACOB    </w:t>
      </w:r>
      <w:r>
        <w:t xml:space="preserve">   FAMINE    </w:t>
      </w:r>
      <w:r>
        <w:t xml:space="preserve">   GRAIN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CALLED JOSEPH</dc:title>
  <dcterms:created xsi:type="dcterms:W3CDTF">2021-10-11T08:07:38Z</dcterms:created>
  <dcterms:modified xsi:type="dcterms:W3CDTF">2021-10-11T08:07:38Z</dcterms:modified>
</cp:coreProperties>
</file>