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GOD DOES NOT SHOW FAVORITISM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gospel    </w:t>
      </w:r>
      <w:r>
        <w:t xml:space="preserve">   God    </w:t>
      </w:r>
      <w:r>
        <w:t xml:space="preserve">   obey    </w:t>
      </w:r>
      <w:r>
        <w:t xml:space="preserve">   unity    </w:t>
      </w:r>
      <w:r>
        <w:t xml:space="preserve">   believers    </w:t>
      </w:r>
      <w:r>
        <w:t xml:space="preserve">   Jesus    </w:t>
      </w:r>
      <w:r>
        <w:t xml:space="preserve">   love    </w:t>
      </w:r>
      <w:r>
        <w:t xml:space="preserve">   poor    </w:t>
      </w:r>
      <w:r>
        <w:t xml:space="preserve">   rich    </w:t>
      </w:r>
      <w:r>
        <w:t xml:space="preserve">   important    </w:t>
      </w:r>
      <w:r>
        <w:t xml:space="preserve">   leader    </w:t>
      </w:r>
      <w:r>
        <w:t xml:space="preserve">   James    </w:t>
      </w:r>
      <w:r>
        <w:t xml:space="preserve">   church    </w:t>
      </w:r>
      <w:r>
        <w:t xml:space="preserve">   mercy    </w:t>
      </w:r>
      <w:r>
        <w:t xml:space="preserve">   favoritism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 DOES NOT SHOW FAVORITISM</dc:title>
  <dcterms:created xsi:type="dcterms:W3CDTF">2021-10-11T08:07:14Z</dcterms:created>
  <dcterms:modified xsi:type="dcterms:W3CDTF">2021-10-11T08:07:14Z</dcterms:modified>
</cp:coreProperties>
</file>