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HAS SENT THIS HAND TO WRITE A MESSAGE THIS IS THE MESSAGE THAT WAS WRITTEN MENE, MENE, TEKEL,PARSIN THIS IS WHAT THESE WORDS MEAN. DANIEL5 1-28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TEMPLE    </w:t>
      </w:r>
      <w:r>
        <w:t xml:space="preserve">   MIRACULOUS    </w:t>
      </w:r>
      <w:r>
        <w:t xml:space="preserve">   WIVES    </w:t>
      </w:r>
      <w:r>
        <w:t xml:space="preserve">   WISDOM    </w:t>
      </w:r>
      <w:r>
        <w:t xml:space="preserve">   WISE    </w:t>
      </w:r>
      <w:r>
        <w:t xml:space="preserve">   UNDERSTANDING    </w:t>
      </w:r>
      <w:r>
        <w:t xml:space="preserve">   SPLENDOR    </w:t>
      </w:r>
      <w:r>
        <w:t xml:space="preserve">   SPIRITS    </w:t>
      </w:r>
      <w:r>
        <w:t xml:space="preserve">   SILVER    </w:t>
      </w:r>
      <w:r>
        <w:t xml:space="preserve">   SANITY    </w:t>
      </w:r>
      <w:r>
        <w:t xml:space="preserve">   ROYAL    </w:t>
      </w:r>
      <w:r>
        <w:t xml:space="preserve">   PROVINCES    </w:t>
      </w:r>
      <w:r>
        <w:t xml:space="preserve">   PROSPER    </w:t>
      </w:r>
      <w:r>
        <w:t xml:space="preserve">   PROPHECY    </w:t>
      </w:r>
      <w:r>
        <w:t xml:space="preserve">   NOBLES    </w:t>
      </w:r>
      <w:r>
        <w:t xml:space="preserve">   KINGDOM    </w:t>
      </w:r>
      <w:r>
        <w:t xml:space="preserve">   GOLD    </w:t>
      </w:r>
      <w:r>
        <w:t xml:space="preserve">   GOD    </w:t>
      </w:r>
      <w:r>
        <w:t xml:space="preserve">   DEVOUR    </w:t>
      </w:r>
      <w:r>
        <w:t xml:space="preserve">   ENCHANTERS    </w:t>
      </w:r>
      <w:r>
        <w:t xml:space="preserve">   CONCUBINES    </w:t>
      </w:r>
      <w:r>
        <w:t xml:space="preserve">   BABYLON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HAS SENT THIS HAND TO WRITE A MESSAGE THIS IS THE MESSAGE THAT WAS WRITTEN MENE, MENE, TEKEL,PARSIN THIS IS WHAT THESE WORDS MEAN. DANIEL5 1-28</dc:title>
  <dcterms:created xsi:type="dcterms:W3CDTF">2021-10-11T08:08:08Z</dcterms:created>
  <dcterms:modified xsi:type="dcterms:W3CDTF">2021-10-11T08:08:08Z</dcterms:modified>
</cp:coreProperties>
</file>