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 IS ALWAYS WITH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NEVER    </w:t>
      </w:r>
      <w:r>
        <w:t xml:space="preserve">   WELL    </w:t>
      </w:r>
      <w:r>
        <w:t xml:space="preserve">   LIONS    </w:t>
      </w:r>
      <w:r>
        <w:t xml:space="preserve">   FLOOD    </w:t>
      </w:r>
      <w:r>
        <w:t xml:space="preserve">   GOLIATH    </w:t>
      </w:r>
      <w:r>
        <w:t xml:space="preserve">   JERICHO    </w:t>
      </w:r>
      <w:r>
        <w:t xml:space="preserve">   FORSAKE    </w:t>
      </w:r>
      <w:r>
        <w:t xml:space="preserve">   LEAVE    </w:t>
      </w:r>
      <w:r>
        <w:t xml:space="preserve">   AFRAID    </w:t>
      </w:r>
      <w:r>
        <w:t xml:space="preserve">   TERRIFIED    </w:t>
      </w:r>
      <w:r>
        <w:t xml:space="preserve">   JOSHUA    </w:t>
      </w:r>
      <w:r>
        <w:t xml:space="preserve">   JEREMIAH    </w:t>
      </w:r>
      <w:r>
        <w:t xml:space="preserve">   RUTH    </w:t>
      </w:r>
      <w:r>
        <w:t xml:space="preserve">   NOAH    </w:t>
      </w:r>
      <w:r>
        <w:t xml:space="preserve">   JONAH    </w:t>
      </w:r>
      <w:r>
        <w:t xml:space="preserve">   DANIEL    </w:t>
      </w:r>
      <w:r>
        <w:t xml:space="preserve">   DAVID    </w:t>
      </w:r>
      <w:r>
        <w:t xml:space="preserve">   NEAR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IS ALWAYS WITH YOU</dc:title>
  <dcterms:created xsi:type="dcterms:W3CDTF">2021-10-11T08:08:01Z</dcterms:created>
  <dcterms:modified xsi:type="dcterms:W3CDTF">2021-10-11T08:08:01Z</dcterms:modified>
</cp:coreProperties>
</file>