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Lee    </w:t>
      </w:r>
      <w:r>
        <w:t xml:space="preserve">   Burn    </w:t>
      </w:r>
      <w:r>
        <w:t xml:space="preserve">   Fire    </w:t>
      </w:r>
      <w:r>
        <w:t xml:space="preserve">   Hell    </w:t>
      </w:r>
      <w:r>
        <w:t xml:space="preserve">   Return    </w:t>
      </w:r>
      <w:r>
        <w:t xml:space="preserve">   Never    </w:t>
      </w:r>
      <w:r>
        <w:t xml:space="preserve">   Die    </w:t>
      </w:r>
      <w:r>
        <w:t xml:space="preserve">   Leave    </w:t>
      </w:r>
      <w:r>
        <w:t xml:space="preserve">   Santuary    </w:t>
      </w:r>
      <w:r>
        <w:t xml:space="preserve">   Godisdead    </w:t>
      </w:r>
      <w:r>
        <w:t xml:space="preserve">   Ritual    </w:t>
      </w:r>
      <w:r>
        <w:t xml:space="preserve">   Murder    </w:t>
      </w:r>
      <w:r>
        <w:t xml:space="preserve">   Death    </w:t>
      </w:r>
      <w:r>
        <w:t xml:space="preserve">   Lord    </w:t>
      </w:r>
      <w:r>
        <w:t xml:space="preserve">   LUCIFER    </w:t>
      </w:r>
      <w:r>
        <w:t xml:space="preserve">   Blood    </w:t>
      </w:r>
      <w:r>
        <w:t xml:space="preserve">   Dying    </w:t>
      </w:r>
      <w:r>
        <w:t xml:space="preserve">   Sin    </w:t>
      </w:r>
      <w:r>
        <w:t xml:space="preserve">   Satanist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DEAD</dc:title>
  <dcterms:created xsi:type="dcterms:W3CDTF">2021-10-11T08:07:21Z</dcterms:created>
  <dcterms:modified xsi:type="dcterms:W3CDTF">2021-10-11T08:07:21Z</dcterms:modified>
</cp:coreProperties>
</file>