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GLORIOUS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Exodus 33    </w:t>
      </w:r>
      <w:r>
        <w:t xml:space="preserve">   punishment    </w:t>
      </w:r>
      <w:r>
        <w:t xml:space="preserve">   promised land    </w:t>
      </w:r>
      <w:r>
        <w:t xml:space="preserve">   GOD    </w:t>
      </w:r>
      <w:r>
        <w:t xml:space="preserve">   worship    </w:t>
      </w:r>
      <w:r>
        <w:t xml:space="preserve">   mountain    </w:t>
      </w:r>
      <w:r>
        <w:t xml:space="preserve">   psalm 72:19    </w:t>
      </w:r>
      <w:r>
        <w:t xml:space="preserve">   distinction    </w:t>
      </w:r>
      <w:r>
        <w:t xml:space="preserve">   honor    </w:t>
      </w:r>
      <w:r>
        <w:t xml:space="preserve">   praise    </w:t>
      </w:r>
      <w:r>
        <w:t xml:space="preserve">   commandments    </w:t>
      </w:r>
      <w:r>
        <w:t xml:space="preserve">   moses    </w:t>
      </w:r>
      <w:r>
        <w:t xml:space="preserve">   glorious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GLORIOUS</dc:title>
  <dcterms:created xsi:type="dcterms:W3CDTF">2021-10-11T08:07:49Z</dcterms:created>
  <dcterms:modified xsi:type="dcterms:W3CDTF">2021-10-11T08:07:49Z</dcterms:modified>
</cp:coreProperties>
</file>