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IS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told Moses to send men to _________Canaan.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in the Lord, and do good.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spies had faith?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promised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Moses chose a leader from the twelve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our key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 in the Lord with all your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surrounded the cities?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spies did Moses send to Canaan?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spies described the people as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spies were scared?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land was flowing with ____ and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spies found _________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did the spies explore?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and Caleb had faith.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LOVE</dc:title>
  <dcterms:created xsi:type="dcterms:W3CDTF">2021-10-11T08:07:06Z</dcterms:created>
  <dcterms:modified xsi:type="dcterms:W3CDTF">2021-10-11T08:07:06Z</dcterms:modified>
</cp:coreProperties>
</file>