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</w:t>
      </w:r>
    </w:p>
    <w:p>
      <w:pPr>
        <w:pStyle w:val="Questions"/>
      </w:pPr>
      <w:r>
        <w:t xml:space="preserve">1. LHOY PIRSIT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JEGDU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ESSJU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STHIRC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FAHRTE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NUDORLWEF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CLNORSEUO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HYIMTG DGO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LDOR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LTHFFIAU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JUTS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DFNERI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IEPNCR OF EEPCA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</dc:title>
  <dcterms:created xsi:type="dcterms:W3CDTF">2021-10-11T08:07:19Z</dcterms:created>
  <dcterms:modified xsi:type="dcterms:W3CDTF">2021-10-11T08:07:19Z</dcterms:modified>
</cp:coreProperties>
</file>