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GOD, I NEED TO TALK TO YOU ABOUT...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POSSESSIONS    </w:t>
      </w:r>
      <w:r>
        <w:t xml:space="preserve">   CLOTHING    </w:t>
      </w:r>
      <w:r>
        <w:t xml:space="preserve">   PASSING GRADE    </w:t>
      </w:r>
      <w:r>
        <w:t xml:space="preserve">   COLLEGE    </w:t>
      </w:r>
      <w:r>
        <w:t xml:space="preserve">   CHURCH    </w:t>
      </w:r>
      <w:r>
        <w:t xml:space="preserve">   CAREER    </w:t>
      </w:r>
      <w:r>
        <w:t xml:space="preserve">   FRIENDS    </w:t>
      </w:r>
      <w:r>
        <w:t xml:space="preserve">   BOYFRIEND    </w:t>
      </w:r>
      <w:r>
        <w:t xml:space="preserve">   GIRLFRIEND    </w:t>
      </w:r>
      <w:r>
        <w:t xml:space="preserve">   TESTING    </w:t>
      </w:r>
      <w:r>
        <w:t xml:space="preserve">   WHINING    </w:t>
      </w:r>
      <w:r>
        <w:t xml:space="preserve">   VANDALISM    </w:t>
      </w:r>
      <w:r>
        <w:t xml:space="preserve">   TALKING BACK    </w:t>
      </w:r>
      <w:r>
        <w:t xml:space="preserve">   STEALING    </w:t>
      </w:r>
      <w:r>
        <w:t xml:space="preserve">   SHARING    </w:t>
      </w:r>
      <w:r>
        <w:t xml:space="preserve">   PAYING ATTENTION    </w:t>
      </w:r>
      <w:r>
        <w:t xml:space="preserve">   MY PARENTS    </w:t>
      </w:r>
      <w:r>
        <w:t xml:space="preserve">   MY BAD TEMPER    </w:t>
      </w:r>
      <w:r>
        <w:t xml:space="preserve">   LYING    </w:t>
      </w:r>
      <w:r>
        <w:t xml:space="preserve">   LAZINESS    </w:t>
      </w:r>
      <w:r>
        <w:t xml:space="preserve">   HOMEWORK    </w:t>
      </w:r>
      <w:r>
        <w:t xml:space="preserve">   GREED    </w:t>
      </w:r>
      <w:r>
        <w:t xml:space="preserve">   FEELING SAD    </w:t>
      </w:r>
      <w:r>
        <w:t xml:space="preserve">   DISRESPECT    </w:t>
      </w:r>
      <w:r>
        <w:t xml:space="preserve">   CHEATING    </w:t>
      </w:r>
      <w:r>
        <w:t xml:space="preserve">   BULLYING    </w:t>
      </w:r>
      <w:r>
        <w:t xml:space="preserve">   BAD WORDS    </w:t>
      </w:r>
      <w:r>
        <w:t xml:space="preserve">   BEING A BAD SPORT    </w:t>
      </w:r>
      <w:r>
        <w:t xml:space="preserve">   BAD MANNERS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GOD, I NEED TO TALK TO YOU ABOUT...</dc:title>
  <dcterms:created xsi:type="dcterms:W3CDTF">2021-10-11T08:08:12Z</dcterms:created>
  <dcterms:modified xsi:type="dcterms:W3CDTF">2021-10-11T08:08:12Z</dcterms:modified>
</cp:coreProperties>
</file>