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LOVES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8    </w:t>
      </w:r>
      <w:r>
        <w:t xml:space="preserve">   patrick    </w:t>
      </w:r>
      <w:r>
        <w:t xml:space="preserve">   sharing    </w:t>
      </w:r>
      <w:r>
        <w:t xml:space="preserve">   spring    </w:t>
      </w:r>
      <w:r>
        <w:t xml:space="preserve">   family    </w:t>
      </w:r>
      <w:r>
        <w:t xml:space="preserve">   briton    </w:t>
      </w:r>
      <w:r>
        <w:t xml:space="preserve">   roman    </w:t>
      </w:r>
      <w:r>
        <w:t xml:space="preserve">   valentine    </w:t>
      </w:r>
      <w:r>
        <w:t xml:space="preserve">   love    </w:t>
      </w:r>
      <w:r>
        <w:t xml:space="preserve">   unfailing    </w:t>
      </w:r>
      <w:r>
        <w:t xml:space="preserve">   neighbours    </w:t>
      </w:r>
      <w:r>
        <w:t xml:space="preserve">   friends    </w:t>
      </w:r>
      <w:r>
        <w:t xml:space="preserve">   easter    </w:t>
      </w:r>
      <w:r>
        <w:t xml:space="preserve">   lent    </w:t>
      </w:r>
      <w:r>
        <w:t xml:space="preserve">   righteousness    </w:t>
      </w:r>
      <w:r>
        <w:t xml:space="preserve">   heaven    </w:t>
      </w:r>
      <w:r>
        <w:t xml:space="preserve">   reaches    </w:t>
      </w:r>
      <w:r>
        <w:t xml:space="preserve">   your love    </w:t>
      </w:r>
      <w:r>
        <w:t xml:space="preserve">   psalm    </w:t>
      </w:r>
      <w:r>
        <w:t xml:space="preserve">   GOD LOVES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LOVES US</dc:title>
  <dcterms:created xsi:type="dcterms:W3CDTF">2021-10-11T08:07:16Z</dcterms:created>
  <dcterms:modified xsi:type="dcterms:W3CDTF">2021-10-11T08:07:16Z</dcterms:modified>
</cp:coreProperties>
</file>