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LOVES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GOD LOVES US    </w:t>
      </w:r>
      <w:r>
        <w:t xml:space="preserve">   ALTER SERVER    </w:t>
      </w:r>
      <w:r>
        <w:t xml:space="preserve">   ALTER    </w:t>
      </w:r>
      <w:r>
        <w:t xml:space="preserve">   POPE FRANCIS    </w:t>
      </w:r>
      <w:r>
        <w:t xml:space="preserve">   JOSEPH    </w:t>
      </w:r>
      <w:r>
        <w:t xml:space="preserve">   MARY    </w:t>
      </w:r>
      <w:r>
        <w:t xml:space="preserve">   SAINTS    </w:t>
      </w:r>
      <w:r>
        <w:t xml:space="preserve">   FAMILY    </w:t>
      </w:r>
      <w:r>
        <w:t xml:space="preserve">   GODPARENTS    </w:t>
      </w:r>
      <w:r>
        <w:t xml:space="preserve">   DEACON    </w:t>
      </w:r>
      <w:r>
        <w:t xml:space="preserve">   PRIEST    </w:t>
      </w:r>
      <w:r>
        <w:t xml:space="preserve">   CROSS    </w:t>
      </w:r>
      <w:r>
        <w:t xml:space="preserve">   PRAYER    </w:t>
      </w:r>
      <w:r>
        <w:t xml:space="preserve">   LOVE    </w:t>
      </w:r>
      <w:r>
        <w:t xml:space="preserve">   CHURCH    </w:t>
      </w:r>
      <w:r>
        <w:t xml:space="preserve">   CONFIRMATION    </w:t>
      </w:r>
      <w:r>
        <w:t xml:space="preserve">   EUCHARIST    </w:t>
      </w:r>
      <w:r>
        <w:t xml:space="preserve">   BAPTISM    </w:t>
      </w:r>
      <w:r>
        <w:t xml:space="preserve">   BISHOP    </w:t>
      </w:r>
      <w:r>
        <w:t xml:space="preserve">   DISCIPLES    </w:t>
      </w:r>
      <w:r>
        <w:t xml:space="preserve">   CATHOLIC    </w:t>
      </w:r>
      <w:r>
        <w:t xml:space="preserve">   FAITH    </w:t>
      </w:r>
      <w:r>
        <w:t xml:space="preserve">   HOLY SPIRIT    </w:t>
      </w:r>
      <w:r>
        <w:t xml:space="preserve">   SACRAMENTS    </w:t>
      </w:r>
      <w:r>
        <w:t xml:space="preserve">   JESUS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LOVES US</dc:title>
  <dcterms:created xsi:type="dcterms:W3CDTF">2021-10-11T08:07:23Z</dcterms:created>
  <dcterms:modified xsi:type="dcterms:W3CDTF">2021-10-11T08:07:23Z</dcterms:modified>
</cp:coreProperties>
</file>