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HELP    </w:t>
      </w:r>
      <w:r>
        <w:t xml:space="preserve">   FORGIVE    </w:t>
      </w:r>
      <w:r>
        <w:t xml:space="preserve">   GIVE    </w:t>
      </w:r>
      <w:r>
        <w:t xml:space="preserve">   LOVE    </w:t>
      </w:r>
      <w:r>
        <w:t xml:space="preserve">   CARE    </w:t>
      </w:r>
      <w:r>
        <w:t xml:space="preserve">   SHARE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SALVATION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YOU</dc:title>
  <dcterms:created xsi:type="dcterms:W3CDTF">2021-10-11T08:07:18Z</dcterms:created>
  <dcterms:modified xsi:type="dcterms:W3CDTF">2021-10-11T08:07:18Z</dcterms:modified>
</cp:coreProperties>
</file>