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Super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super    </w:t>
      </w:r>
      <w:r>
        <w:t xml:space="preserve">   hero    </w:t>
      </w:r>
      <w:r>
        <w:t xml:space="preserve">   sky    </w:t>
      </w:r>
      <w:r>
        <w:t xml:space="preserve">   mom    </w:t>
      </w:r>
      <w:r>
        <w:t xml:space="preserve">   story    </w:t>
      </w:r>
      <w:r>
        <w:t xml:space="preserve">   tent    </w:t>
      </w:r>
      <w:r>
        <w:t xml:space="preserve">   moon    </w:t>
      </w:r>
      <w:r>
        <w:t xml:space="preserve">   star    </w:t>
      </w:r>
      <w:r>
        <w:t xml:space="preserve">   fire    </w:t>
      </w:r>
      <w:r>
        <w:t xml:space="preserve">   camp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Super Hero</dc:title>
  <dcterms:created xsi:type="dcterms:W3CDTF">2021-10-11T08:08:33Z</dcterms:created>
  <dcterms:modified xsi:type="dcterms:W3CDTF">2021-10-11T08:08:33Z</dcterms:modified>
</cp:coreProperties>
</file>