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WINS AGAIN!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FAMILIES    </w:t>
      </w:r>
      <w:r>
        <w:t xml:space="preserve">   ACHISH    </w:t>
      </w:r>
      <w:r>
        <w:t xml:space="preserve">   ARMY    </w:t>
      </w:r>
      <w:r>
        <w:t xml:space="preserve">   VICTORY    </w:t>
      </w:r>
      <w:r>
        <w:t xml:space="preserve">   TIRED    </w:t>
      </w:r>
      <w:r>
        <w:t xml:space="preserve">   EGYPTIAN    </w:t>
      </w:r>
      <w:r>
        <w:t xml:space="preserve">   WINNERS    </w:t>
      </w:r>
      <w:r>
        <w:t xml:space="preserve">   GOD    </w:t>
      </w:r>
      <w:r>
        <w:t xml:space="preserve">   SOLDIERS    </w:t>
      </w:r>
      <w:r>
        <w:t xml:space="preserve">   EPHOD    </w:t>
      </w:r>
      <w:r>
        <w:t xml:space="preserve">   BATTLE    </w:t>
      </w:r>
      <w:r>
        <w:t xml:space="preserve">   SHARE    </w:t>
      </w:r>
      <w:r>
        <w:t xml:space="preserve">   AMALEKITES    </w:t>
      </w:r>
      <w:r>
        <w:t xml:space="preserve">   DAVID    </w:t>
      </w:r>
      <w:r>
        <w:t xml:space="preserve">   ZIKLAG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WINS AGAIN!</dc:title>
  <dcterms:created xsi:type="dcterms:W3CDTF">2021-10-11T08:07:00Z</dcterms:created>
  <dcterms:modified xsi:type="dcterms:W3CDTF">2021-10-11T08:07:00Z</dcterms:modified>
</cp:coreProperties>
</file>