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 and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jack o lantern    </w:t>
      </w:r>
      <w:r>
        <w:t xml:space="preserve">   pumpkin patch    </w:t>
      </w:r>
      <w:r>
        <w:t xml:space="preserve">   bible    </w:t>
      </w:r>
      <w:r>
        <w:t xml:space="preserve">   in our hearts    </w:t>
      </w:r>
      <w:r>
        <w:t xml:space="preserve">   smiling face    </w:t>
      </w:r>
      <w:r>
        <w:t xml:space="preserve">   Jeasus    </w:t>
      </w:r>
      <w:r>
        <w:t xml:space="preserve">   candle    </w:t>
      </w:r>
      <w:r>
        <w:t xml:space="preserve">   seeds    </w:t>
      </w:r>
      <w:r>
        <w:t xml:space="preserve">   carves    </w:t>
      </w:r>
      <w:r>
        <w:t xml:space="preserve">   prayer    </w:t>
      </w:r>
      <w:r>
        <w:t xml:space="preserve">   Halloween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 and Halloween</dc:title>
  <dcterms:created xsi:type="dcterms:W3CDTF">2021-10-11T08:06:43Z</dcterms:created>
  <dcterms:modified xsi:type="dcterms:W3CDTF">2021-10-11T08:06:43Z</dcterms:modified>
</cp:coreProperties>
</file>