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MY REFUGE    </w:t>
      </w:r>
      <w:r>
        <w:t xml:space="preserve">   ETERNAL    </w:t>
      </w:r>
      <w:r>
        <w:t xml:space="preserve">   MY DEFENDER    </w:t>
      </w:r>
      <w:r>
        <w:t xml:space="preserve">   MY SALVATION    </w:t>
      </w:r>
      <w:r>
        <w:t xml:space="preserve">   MY SHIELD    </w:t>
      </w:r>
      <w:r>
        <w:t xml:space="preserve">   MY PROTECTOR    </w:t>
      </w:r>
      <w:r>
        <w:t xml:space="preserve">   MY GUIDE    </w:t>
      </w:r>
      <w:r>
        <w:t xml:space="preserve">   EL SHADAI    </w:t>
      </w:r>
      <w:r>
        <w:t xml:space="preserve">   MY SHEPHERD    </w:t>
      </w:r>
      <w:r>
        <w:t xml:space="preserve">   COMPASSIONATE    </w:t>
      </w:r>
      <w:r>
        <w:t xml:space="preserve">   LORD    </w:t>
      </w:r>
      <w:r>
        <w:t xml:space="preserve">   LIT    </w:t>
      </w:r>
      <w:r>
        <w:t xml:space="preserve">   FUN    </w:t>
      </w:r>
      <w:r>
        <w:t xml:space="preserve">   DELIVERER    </w:t>
      </w:r>
      <w:r>
        <w:t xml:space="preserve">   I AM    </w:t>
      </w:r>
      <w:r>
        <w:t xml:space="preserve">   CREATOR    </w:t>
      </w:r>
      <w:r>
        <w:t xml:space="preserve">   ABLE    </w:t>
      </w:r>
      <w:r>
        <w:t xml:space="preserve">   KING    </w:t>
      </w:r>
      <w:r>
        <w:t xml:space="preserve">   STRONG    </w:t>
      </w:r>
      <w:r>
        <w:t xml:space="preserve">   GREAT    </w:t>
      </w:r>
      <w:r>
        <w:t xml:space="preserve">   JOY    </w:t>
      </w:r>
      <w:r>
        <w:t xml:space="preserve">   PEACE    </w:t>
      </w:r>
      <w:r>
        <w:t xml:space="preserve">   PERFECT    </w:t>
      </w:r>
      <w:r>
        <w:t xml:space="preserve">   RIGHTEOUS    </w:t>
      </w:r>
      <w:r>
        <w:t xml:space="preserve">   INFINITY    </w:t>
      </w:r>
      <w:r>
        <w:t xml:space="preserve">   RESTORER    </w:t>
      </w:r>
      <w:r>
        <w:t xml:space="preserve">   PROVIDER    </w:t>
      </w:r>
      <w:r>
        <w:t xml:space="preserve">   FATHER    </w:t>
      </w:r>
      <w:r>
        <w:t xml:space="preserve">   INCOMPREHENSIBLE    </w:t>
      </w:r>
      <w:r>
        <w:t xml:space="preserve">   FORGIVING    </w:t>
      </w:r>
      <w:r>
        <w:t xml:space="preserve">   SOVEREIGN    </w:t>
      </w:r>
      <w:r>
        <w:t xml:space="preserve">   SELF SUFFICIENT    </w:t>
      </w:r>
      <w:r>
        <w:t xml:space="preserve">   GLORIOUS    </w:t>
      </w:r>
      <w:r>
        <w:t xml:space="preserve">   HOLY    </w:t>
      </w:r>
      <w:r>
        <w:t xml:space="preserve">   GRACIOUS    </w:t>
      </w:r>
      <w:r>
        <w:t xml:space="preserve">   MERCIFUL    </w:t>
      </w:r>
      <w:r>
        <w:t xml:space="preserve">   JUST    </w:t>
      </w:r>
      <w:r>
        <w:t xml:space="preserve">   GOOD    </w:t>
      </w:r>
      <w:r>
        <w:t xml:space="preserve">   FAITHFUL    </w:t>
      </w:r>
      <w:r>
        <w:t xml:space="preserve">   WISE    </w:t>
      </w:r>
      <w:r>
        <w:t xml:space="preserve">   OMNIPRESENT    </w:t>
      </w:r>
      <w:r>
        <w:t xml:space="preserve">   OMNISCIENT    </w:t>
      </w:r>
      <w:r>
        <w:t xml:space="preserve">   OMNIPOTENT    </w:t>
      </w:r>
      <w:r>
        <w:t xml:space="preserve">   POWER    </w:t>
      </w:r>
      <w:r>
        <w:t xml:space="preserve">   DIVINE    </w:t>
      </w:r>
      <w:r>
        <w:t xml:space="preserve">   HEALER    </w:t>
      </w:r>
      <w:r>
        <w:t xml:space="preserve">   ALMIGHTY    </w:t>
      </w:r>
      <w:r>
        <w:t xml:space="preserve">   LOVE    </w:t>
      </w:r>
      <w:r>
        <w:t xml:space="preserve">   ADONAI    </w:t>
      </w:r>
      <w:r>
        <w:t xml:space="preserve">   ELOHIM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</dc:title>
  <dcterms:created xsi:type="dcterms:W3CDTF">2021-10-11T08:07:28Z</dcterms:created>
  <dcterms:modified xsi:type="dcterms:W3CDTF">2021-10-11T08:07:28Z</dcterms:modified>
</cp:coreProperties>
</file>