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saves LOT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skies proclaim the work of his hands is in what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created us and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city 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Abraham was to sacrifice his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GOD save from Soddom and Gommorah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Flee from _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are GOD's chosen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Story of creation in first book of the Bible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parts of the Bible, old and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GOD's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second book of the Bible, meaning 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GOD's chosen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 _ _ _ _ _ _ declare the glory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did GOD destroy Sodom and Gomorrah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can we tell about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Savior of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saves LOT </dc:title>
  <dcterms:created xsi:type="dcterms:W3CDTF">2021-10-11T08:07:55Z</dcterms:created>
  <dcterms:modified xsi:type="dcterms:W3CDTF">2021-10-11T08:07:55Z</dcterms:modified>
</cp:coreProperties>
</file>