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GOGI CALENDAR    </w:t>
      </w:r>
      <w:r>
        <w:t xml:space="preserve">   MEETING FORMAT    </w:t>
      </w:r>
      <w:r>
        <w:t xml:space="preserve">   TOOLS OF CREATION    </w:t>
      </w:r>
      <w:r>
        <w:t xml:space="preserve">   TOOLS OF MOVING FORWARD    </w:t>
      </w:r>
      <w:r>
        <w:t xml:space="preserve">   TOOLS OF CHOICE    </w:t>
      </w:r>
      <w:r>
        <w:t xml:space="preserve">   TOOLS OF THE BODY    </w:t>
      </w:r>
      <w:r>
        <w:t xml:space="preserve">   Coach    </w:t>
      </w:r>
      <w:r>
        <w:t xml:space="preserve">   GOGI-FAMILY    </w:t>
      </w:r>
      <w:r>
        <w:t xml:space="preserve">   ULTIMATE FREEDOM    </w:t>
      </w:r>
      <w:r>
        <w:t xml:space="preserve">   REALITY CHECK    </w:t>
      </w:r>
      <w:r>
        <w:t xml:space="preserve">   WHAT IF    </w:t>
      </w:r>
      <w:r>
        <w:t xml:space="preserve">   FOR~GIVE    </w:t>
      </w:r>
      <w:r>
        <w:t xml:space="preserve">   LET GO    </w:t>
      </w:r>
      <w:r>
        <w:t xml:space="preserve">   CLAIM RESPONSIBILITY    </w:t>
      </w:r>
      <w:r>
        <w:t xml:space="preserve">   POSITIVE ACTIONS    </w:t>
      </w:r>
      <w:r>
        <w:t xml:space="preserve">   POSITIVE WORDS    </w:t>
      </w:r>
      <w:r>
        <w:t xml:space="preserve">   POSITIVE THOUGHTS    </w:t>
      </w:r>
      <w:r>
        <w:t xml:space="preserve">   FIVE SECOND LIGHTSWITCH    </w:t>
      </w:r>
      <w:r>
        <w:t xml:space="preserve">   BELLY BREATHING    </w:t>
      </w:r>
      <w:r>
        <w:t xml:space="preserve">   BOSS OF MY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GOGI</dc:title>
  <dcterms:created xsi:type="dcterms:W3CDTF">2021-10-11T08:08:04Z</dcterms:created>
  <dcterms:modified xsi:type="dcterms:W3CDTF">2021-10-11T08:08:04Z</dcterms:modified>
</cp:coreProperties>
</file>