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ORGANIC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cultivated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into organic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produced of an agricultural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 animals regarded as an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fertilizer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or plants within a species with a distinctive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Careless, 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shovel up sand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sells fruit and vegetables in a small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ORGANIC</dc:title>
  <dcterms:created xsi:type="dcterms:W3CDTF">2021-10-11T08:08:55Z</dcterms:created>
  <dcterms:modified xsi:type="dcterms:W3CDTF">2021-10-11T08:08:55Z</dcterms:modified>
</cp:coreProperties>
</file>