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TO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ANGRY    </w:t>
      </w:r>
      <w:r>
        <w:t xml:space="preserve">   BAFFLED    </w:t>
      </w:r>
      <w:r>
        <w:t xml:space="preserve">   BORED    </w:t>
      </w:r>
      <w:r>
        <w:t xml:space="preserve">   BRAVE    </w:t>
      </w:r>
      <w:r>
        <w:t xml:space="preserve">   CALM    </w:t>
      </w:r>
      <w:r>
        <w:t xml:space="preserve">   CHEERFUL    </w:t>
      </w:r>
      <w:r>
        <w:t xml:space="preserve">   CONFIDENT    </w:t>
      </w:r>
      <w:r>
        <w:t xml:space="preserve">   EMBARRASSED    </w:t>
      </w:r>
      <w:r>
        <w:t xml:space="preserve">   EXCITED    </w:t>
      </w:r>
      <w:r>
        <w:t xml:space="preserve">   FRUSTRATED    </w:t>
      </w:r>
      <w:r>
        <w:t xml:space="preserve">   GRUMPY    </w:t>
      </w:r>
      <w:r>
        <w:t xml:space="preserve">   IMPATIENT    </w:t>
      </w:r>
      <w:r>
        <w:t xml:space="preserve">   OPTIMISTIC    </w:t>
      </w:r>
      <w:r>
        <w:t xml:space="preserve">   POSITIVE    </w:t>
      </w:r>
      <w:r>
        <w:t xml:space="preserve">   SAD    </w:t>
      </w:r>
      <w:r>
        <w:t xml:space="preserve">   SUSPICIOUS    </w:t>
      </w:r>
      <w:r>
        <w:t xml:space="preserve">   THREATENED    </w:t>
      </w:r>
      <w:r>
        <w:t xml:space="preserve">   THRILLED    </w:t>
      </w:r>
      <w:r>
        <w:t xml:space="preserve">   TIMID    </w:t>
      </w:r>
      <w:r>
        <w:t xml:space="preserve">   UNCERTAIN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TO HIGH SCHOOL</dc:title>
  <dcterms:created xsi:type="dcterms:W3CDTF">2021-10-11T08:09:02Z</dcterms:created>
  <dcterms:modified xsi:type="dcterms:W3CDTF">2021-10-11T08:09:02Z</dcterms:modified>
</cp:coreProperties>
</file>