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TO THE BEACH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pelicans    </w:t>
      </w:r>
      <w:r>
        <w:t xml:space="preserve">   flipflops    </w:t>
      </w:r>
      <w:r>
        <w:t xml:space="preserve">   watermelon    </w:t>
      </w:r>
      <w:r>
        <w:t xml:space="preserve">   towel    </w:t>
      </w:r>
      <w:r>
        <w:t xml:space="preserve">   swimsuit    </w:t>
      </w:r>
      <w:r>
        <w:t xml:space="preserve">   sunset    </w:t>
      </w:r>
      <w:r>
        <w:t xml:space="preserve">   starfish    </w:t>
      </w:r>
      <w:r>
        <w:t xml:space="preserve">   shells    </w:t>
      </w:r>
      <w:r>
        <w:t xml:space="preserve">   dunes    </w:t>
      </w:r>
      <w:r>
        <w:t xml:space="preserve">   water    </w:t>
      </w:r>
      <w:r>
        <w:t xml:space="preserve">   bucketball    </w:t>
      </w:r>
      <w:r>
        <w:t xml:space="preserve">   sand    </w:t>
      </w:r>
      <w:r>
        <w:t xml:space="preserve">   ocean    </w:t>
      </w:r>
      <w:r>
        <w:t xml:space="preserve">   beach    </w:t>
      </w:r>
      <w:r>
        <w:t xml:space="preserve">   fun    </w:t>
      </w:r>
      <w:r>
        <w:t xml:space="preserve">   island    </w:t>
      </w:r>
      <w:r>
        <w:t xml:space="preserve">   surfing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BEACH    </dc:title>
  <dcterms:created xsi:type="dcterms:W3CDTF">2021-10-11T08:08:38Z</dcterms:created>
  <dcterms:modified xsi:type="dcterms:W3CDTF">2021-10-11T08:08:38Z</dcterms:modified>
</cp:coreProperties>
</file>