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GOING TO THE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Half-way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Facial Concealers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plays his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Encouraging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Actor’s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Afternoon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down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Orchestra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Calls the 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making picks and pans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Take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Diva's 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Madcap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Funny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a.k.a. Staging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Lantern with a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Cast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Actor's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People in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Juliet’s terrace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“To be or not to be…,”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Solo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It goes without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Behind the scenes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items large and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 to an actor’s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Greece's first actor,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Adjust the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 the “look” and “feel”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Play’s finale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Cosmetics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Staged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Coordinated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Theatrical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Playgoers’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Backstage in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Breaks the fourth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These clothes make the man, or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Sapphire Theatre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Unscripted theatre,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Scenic canvas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Place where performers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Author of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Picking people for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Actors' union (for short)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TO THE THEATER</dc:title>
  <dcterms:created xsi:type="dcterms:W3CDTF">2021-10-11T08:09:31Z</dcterms:created>
  <dcterms:modified xsi:type="dcterms:W3CDTF">2021-10-11T08:09:31Z</dcterms:modified>
</cp:coreProperties>
</file>