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GOLA Revision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what type of environment would you need to wear inhalation PPE?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MUST be worn when working with chemicals?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If someone injures themselves at work, where should it be recorded?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fire extinguisher is used for only, wood, cloths and paper?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It is important to dispose of hazardous waste correctly in order to protect what?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training must you receive before you move something heavy?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covered by the Environmental Protection Act?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safe use of dangerous chemicals is covered under which legislation?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type of extinguisher is suitable for flammable gasses?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have been provided with PPE for your task.  Who is responsible for ensuring you wear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a risk assessment, something that has the potential to cause harm is known as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GOLA Revision</dc:title>
  <dcterms:created xsi:type="dcterms:W3CDTF">2021-10-11T08:09:41Z</dcterms:created>
  <dcterms:modified xsi:type="dcterms:W3CDTF">2021-10-11T08:09:41Z</dcterms:modified>
</cp:coreProperties>
</file>