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GLOBE RACE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TILLER    </w:t>
      </w:r>
      <w:r>
        <w:t xml:space="preserve">   SUSIE    </w:t>
      </w:r>
      <w:r>
        <w:t xml:space="preserve">   STERN    </w:t>
      </w:r>
      <w:r>
        <w:t xml:space="preserve">   STARCHARTS    </w:t>
      </w:r>
      <w:r>
        <w:t xml:space="preserve">   SIR ROBIN KNOX JOHNSTON    </w:t>
      </w:r>
      <w:r>
        <w:t xml:space="preserve">   SEAWORTHY    </w:t>
      </w:r>
      <w:r>
        <w:t xml:space="preserve">   RUSTLER    </w:t>
      </w:r>
      <w:r>
        <w:t xml:space="preserve">   REGATTA    </w:t>
      </w:r>
      <w:r>
        <w:t xml:space="preserve">   NAVIGATION    </w:t>
      </w:r>
      <w:r>
        <w:t xml:space="preserve">   LES SABLES DOLONNE    </w:t>
      </w:r>
      <w:r>
        <w:t xml:space="preserve">   KEEL    </w:t>
      </w:r>
      <w:r>
        <w:t xml:space="preserve">   GOODALL    </w:t>
      </w:r>
      <w:r>
        <w:t xml:space="preserve">   GOLDENGLOBE    </w:t>
      </w:r>
      <w:r>
        <w:t xml:space="preserve">   DECK    </w:t>
      </w:r>
      <w:r>
        <w:t xml:space="preserve">   CIRCUMNAVIGATION    </w:t>
      </w:r>
      <w:r>
        <w:t xml:space="preserve">  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GLOBE RACE SEARCH 2</dc:title>
  <dcterms:created xsi:type="dcterms:W3CDTF">2021-10-11T08:09:36Z</dcterms:created>
  <dcterms:modified xsi:type="dcterms:W3CDTF">2021-10-11T08:09:36Z</dcterms:modified>
</cp:coreProperties>
</file>