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GOBLET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lowly and degrading, particularly in relation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easy to notice; obvious;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or stern in manner; without adornment or luxury, simple, plain; harsh or sour in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foolish, silly person;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farming tool with a curved blade and long handle that is used for cutting grass, grain,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insensible 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boisterous; harsh sounding; noisy and disorderly.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eager to fight; hostile or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Cruelly; spitefully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(adv)  unhappily of 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flavor similar to fennel and licorice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having the force of law; (v.) to issue such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dull, tedious, and repetitious; lacking in variety &amp;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unemotional, showing little emotion, not easily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whitish,translucent,workable mineral 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has committed a crime or is guilty of some misconduct;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recess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slyly or stealthily, sneaky, secret, shifty; stolen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GOBLET</dc:title>
  <dcterms:created xsi:type="dcterms:W3CDTF">2021-10-11T08:09:45Z</dcterms:created>
  <dcterms:modified xsi:type="dcterms:W3CDTF">2021-10-11T08:09:45Z</dcterms:modified>
</cp:coreProperties>
</file>