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GOLDEN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Residential community surrounding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Tenement building that narrows in the middle, forming air shafts on either side, and allowing air and light into the rooms.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in which one ethnic or racial group dominates.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Prohibited Chinese laborers from entering the U.S. after 1882.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Payment made by the government to encourage the development of certain key industries,. e.g.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coined by Mark Twain to describe the post-Reconstruction era.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Bringing together many firms in the same business to form one large company.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Gaining control of many different businesses that make up all phases of a product's development.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License that gives inventors the right to make, use or sell an invention for a set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low cost apartment building that often had low standards of safety, sanitation and comfort, and was designed to house as many people as possible.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MEMORIES</dc:title>
  <dcterms:created xsi:type="dcterms:W3CDTF">2021-10-11T08:09:11Z</dcterms:created>
  <dcterms:modified xsi:type="dcterms:W3CDTF">2021-10-11T08:09:11Z</dcterms:modified>
</cp:coreProperties>
</file>